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F45DA" w:rsidRDefault="003D3A0E" w:rsidP="003D3A0E">
      <w:pPr>
        <w:jc w:val="center"/>
        <w:rPr>
          <w:b/>
          <w:sz w:val="36"/>
        </w:rPr>
      </w:pPr>
      <w:r>
        <w:rPr>
          <w:b/>
          <w:sz w:val="36"/>
        </w:rPr>
        <w:t>Concours « Mon talent, mon intelligence »</w:t>
      </w:r>
    </w:p>
    <w:p w:rsidR="003D3A0E" w:rsidRDefault="003D3A0E" w:rsidP="00C35EF7"/>
    <w:p w:rsidR="005F45DA" w:rsidRDefault="003D3A0E">
      <w:pPr>
        <w:jc w:val="center"/>
      </w:pPr>
      <w:r>
        <w:rPr>
          <w:sz w:val="24"/>
        </w:rPr>
        <w:t>Fête de la Science – 6 novembre 2025 – Lycée de Petite-Terre</w:t>
      </w:r>
    </w:p>
    <w:p w:rsidR="005F45DA" w:rsidRDefault="005F45DA"/>
    <w:p w:rsidR="005F45DA" w:rsidRDefault="003D3A0E">
      <w:pPr>
        <w:pStyle w:val="Titre2"/>
      </w:pPr>
      <w:r>
        <w:t>Objectif</w:t>
      </w:r>
    </w:p>
    <w:p w:rsidR="005F45DA" w:rsidRDefault="003D3A0E">
      <w:r>
        <w:t>Montre ton talent et explique en quoi il reflète une forme d’intelligence (artistique, logique, corporelle, émotionnelle, technique, etc.). Tu peux participer seul ou en groupe. Format libre : vidéo, scène, œuvre, démonstration, texte, exposition, etc.</w:t>
      </w:r>
    </w:p>
    <w:p w:rsidR="005F45DA" w:rsidRDefault="003D3A0E">
      <w:pPr>
        <w:pStyle w:val="Titre2"/>
      </w:pPr>
      <w:r>
        <w:t xml:space="preserve"> Ce que le jury regardera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0"/>
        <w:gridCol w:w="2880"/>
        <w:gridCol w:w="4554"/>
      </w:tblGrid>
      <w:tr w:rsidR="005F45DA" w:rsidTr="00C35EF7">
        <w:tc>
          <w:tcPr>
            <w:tcW w:w="2880" w:type="dxa"/>
          </w:tcPr>
          <w:p w:rsidR="005F45DA" w:rsidRDefault="003D3A0E">
            <w:r>
              <w:t xml:space="preserve">Ce </w:t>
            </w:r>
            <w:proofErr w:type="spellStart"/>
            <w:r>
              <w:t>qu’on</w:t>
            </w:r>
            <w:proofErr w:type="spellEnd"/>
            <w:r>
              <w:t xml:space="preserve"> </w:t>
            </w:r>
            <w:proofErr w:type="spellStart"/>
            <w:r>
              <w:t>évalue</w:t>
            </w:r>
            <w:proofErr w:type="spellEnd"/>
          </w:p>
        </w:tc>
        <w:tc>
          <w:tcPr>
            <w:tcW w:w="2880" w:type="dxa"/>
          </w:tcPr>
          <w:p w:rsidR="005F45DA" w:rsidRDefault="003D3A0E">
            <w:r>
              <w:t>Ce que cela veut dire</w:t>
            </w:r>
          </w:p>
        </w:tc>
        <w:tc>
          <w:tcPr>
            <w:tcW w:w="4554" w:type="dxa"/>
          </w:tcPr>
          <w:p w:rsidR="005F45DA" w:rsidRDefault="003D3A0E">
            <w:r>
              <w:t>Note /4</w:t>
            </w:r>
          </w:p>
        </w:tc>
      </w:tr>
      <w:tr w:rsidR="005F45DA" w:rsidTr="00C35EF7">
        <w:tc>
          <w:tcPr>
            <w:tcW w:w="2880" w:type="dxa"/>
          </w:tcPr>
          <w:p w:rsidR="005F45DA" w:rsidRDefault="003D3A0E">
            <w:r>
              <w:t>Lien avec une intelligence</w:t>
            </w:r>
          </w:p>
        </w:tc>
        <w:tc>
          <w:tcPr>
            <w:tcW w:w="2880" w:type="dxa"/>
          </w:tcPr>
          <w:p w:rsidR="005F45DA" w:rsidRDefault="003D3A0E">
            <w:r>
              <w:t>Ton talent montre une façon particulière d’être intelligent(e)</w:t>
            </w:r>
          </w:p>
        </w:tc>
        <w:tc>
          <w:tcPr>
            <w:tcW w:w="4554" w:type="dxa"/>
          </w:tcPr>
          <w:p w:rsidR="005F45DA" w:rsidRDefault="005F45DA"/>
        </w:tc>
      </w:tr>
      <w:tr w:rsidR="005F45DA" w:rsidTr="00C35EF7">
        <w:tc>
          <w:tcPr>
            <w:tcW w:w="2880" w:type="dxa"/>
          </w:tcPr>
          <w:p w:rsidR="005F45DA" w:rsidRDefault="003D3A0E">
            <w:r>
              <w:t>Créativité</w:t>
            </w:r>
          </w:p>
        </w:tc>
        <w:tc>
          <w:tcPr>
            <w:tcW w:w="2880" w:type="dxa"/>
          </w:tcPr>
          <w:p w:rsidR="005F45DA" w:rsidRDefault="003D3A0E">
            <w:r>
              <w:t>Ton idée est originale, personnelle ou surprenante</w:t>
            </w:r>
          </w:p>
        </w:tc>
        <w:tc>
          <w:tcPr>
            <w:tcW w:w="4554" w:type="dxa"/>
          </w:tcPr>
          <w:p w:rsidR="005F45DA" w:rsidRDefault="005F45DA"/>
        </w:tc>
      </w:tr>
      <w:tr w:rsidR="005F45DA" w:rsidTr="00C35EF7">
        <w:tc>
          <w:tcPr>
            <w:tcW w:w="2880" w:type="dxa"/>
          </w:tcPr>
          <w:p w:rsidR="005F45DA" w:rsidRDefault="003D3A0E">
            <w:r>
              <w:t>Maîtrise</w:t>
            </w:r>
          </w:p>
        </w:tc>
        <w:tc>
          <w:tcPr>
            <w:tcW w:w="2880" w:type="dxa"/>
          </w:tcPr>
          <w:p w:rsidR="005F45DA" w:rsidRDefault="003D3A0E">
            <w:r>
              <w:t>Tu t’es investi(e), ton talent est travaillé</w:t>
            </w:r>
          </w:p>
        </w:tc>
        <w:tc>
          <w:tcPr>
            <w:tcW w:w="4554" w:type="dxa"/>
          </w:tcPr>
          <w:p w:rsidR="005F45DA" w:rsidRDefault="005F45DA"/>
        </w:tc>
      </w:tr>
      <w:tr w:rsidR="005F45DA" w:rsidTr="00C35EF7">
        <w:tc>
          <w:tcPr>
            <w:tcW w:w="2880" w:type="dxa"/>
          </w:tcPr>
          <w:p w:rsidR="005F45DA" w:rsidRDefault="003D3A0E">
            <w:r>
              <w:t>Message</w:t>
            </w:r>
          </w:p>
        </w:tc>
        <w:tc>
          <w:tcPr>
            <w:tcW w:w="2880" w:type="dxa"/>
          </w:tcPr>
          <w:p w:rsidR="005F45DA" w:rsidRDefault="003D3A0E">
            <w:r>
              <w:t>Tu arrives à faire passer une idée ou une émotion</w:t>
            </w:r>
          </w:p>
        </w:tc>
        <w:tc>
          <w:tcPr>
            <w:tcW w:w="4554" w:type="dxa"/>
          </w:tcPr>
          <w:p w:rsidR="005F45DA" w:rsidRDefault="005F45DA"/>
        </w:tc>
      </w:tr>
      <w:tr w:rsidR="005F45DA" w:rsidTr="00C35EF7">
        <w:tc>
          <w:tcPr>
            <w:tcW w:w="2880" w:type="dxa"/>
          </w:tcPr>
          <w:p w:rsidR="005F45DA" w:rsidRDefault="003D3A0E">
            <w:r>
              <w:t>Présentation</w:t>
            </w:r>
          </w:p>
        </w:tc>
        <w:tc>
          <w:tcPr>
            <w:tcW w:w="2880" w:type="dxa"/>
          </w:tcPr>
          <w:p w:rsidR="005F45DA" w:rsidRDefault="003D3A0E">
            <w:r>
              <w:t>Tu montres ton talent de manière claire et vivante</w:t>
            </w:r>
          </w:p>
        </w:tc>
        <w:tc>
          <w:tcPr>
            <w:tcW w:w="4554" w:type="dxa"/>
          </w:tcPr>
          <w:p w:rsidR="005F45DA" w:rsidRDefault="005F45DA"/>
        </w:tc>
      </w:tr>
      <w:tr w:rsidR="005F45DA" w:rsidTr="00C35EF7">
        <w:tc>
          <w:tcPr>
            <w:tcW w:w="2880" w:type="dxa"/>
          </w:tcPr>
          <w:p w:rsidR="005F45DA" w:rsidRDefault="003D3A0E">
            <w:r>
              <w:t>Inspiration pour Mayotte ou la société</w:t>
            </w:r>
          </w:p>
        </w:tc>
        <w:tc>
          <w:tcPr>
            <w:tcW w:w="2880" w:type="dxa"/>
          </w:tcPr>
          <w:p w:rsidR="005F45DA" w:rsidRDefault="003D3A0E">
            <w:r>
              <w:t>Ton talent peut inspirer, rassembler ou faire réfléchir sur la société ou sur Mayotte</w:t>
            </w:r>
          </w:p>
        </w:tc>
        <w:tc>
          <w:tcPr>
            <w:tcW w:w="4554" w:type="dxa"/>
          </w:tcPr>
          <w:p w:rsidR="005F45DA" w:rsidRDefault="005F45DA"/>
        </w:tc>
      </w:tr>
    </w:tbl>
    <w:p w:rsidR="005F45DA" w:rsidRDefault="003D3A0E">
      <w:r>
        <w:t xml:space="preserve">🏆 </w:t>
      </w:r>
      <w:proofErr w:type="gramStart"/>
      <w:r>
        <w:t>Bonus :</w:t>
      </w:r>
      <w:proofErr w:type="gramEnd"/>
      <w:r>
        <w:t xml:space="preserve"> +2 points si ton projet met en avant la culture mahoraise, le travail d’équipe ou une valeur positive (solidarité, entraide, respect, persévérance…).</w:t>
      </w:r>
    </w:p>
    <w:p w:rsidR="005F45DA" w:rsidRDefault="003D3A0E">
      <w:r>
        <w:t>Total : /24 + bonus éventuel</w:t>
      </w:r>
    </w:p>
    <w:p w:rsidR="005F45DA" w:rsidRDefault="003D3A0E">
      <w:r>
        <w:br w:type="page"/>
      </w:r>
    </w:p>
    <w:p w:rsidR="005F45DA" w:rsidRDefault="003D3A0E">
      <w:pPr>
        <w:pStyle w:val="Titre2"/>
      </w:pPr>
      <w:r>
        <w:lastRenderedPageBreak/>
        <w:t>🧠 Les grandes formes d’intelligence (d’après Howard Gardner)</w:t>
      </w:r>
    </w:p>
    <w:p w:rsidR="00C35EF7" w:rsidRPr="00C35EF7" w:rsidRDefault="00C35EF7" w:rsidP="00C35EF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4260"/>
      </w:tblGrid>
      <w:tr w:rsidR="005F45DA" w:rsidTr="00C35EF7">
        <w:tc>
          <w:tcPr>
            <w:tcW w:w="2160" w:type="dxa"/>
          </w:tcPr>
          <w:p w:rsidR="005F45DA" w:rsidRDefault="003D3A0E">
            <w:r>
              <w:t xml:space="preserve">Type </w:t>
            </w:r>
            <w:proofErr w:type="spellStart"/>
            <w:r>
              <w:t>d’intelligence</w:t>
            </w:r>
            <w:proofErr w:type="spellEnd"/>
          </w:p>
        </w:tc>
        <w:tc>
          <w:tcPr>
            <w:tcW w:w="2160" w:type="dxa"/>
          </w:tcPr>
          <w:p w:rsidR="005F45DA" w:rsidRDefault="003D3A0E">
            <w:r>
              <w:t>Ce qu’elle permet</w:t>
            </w:r>
          </w:p>
        </w:tc>
        <w:tc>
          <w:tcPr>
            <w:tcW w:w="2160" w:type="dxa"/>
          </w:tcPr>
          <w:p w:rsidR="005F45DA" w:rsidRDefault="003D3A0E">
            <w:r>
              <w:t>Exemples de talents associés</w:t>
            </w:r>
          </w:p>
        </w:tc>
        <w:tc>
          <w:tcPr>
            <w:tcW w:w="4260" w:type="dxa"/>
          </w:tcPr>
          <w:p w:rsidR="005F45DA" w:rsidRDefault="003D3A0E">
            <w:r>
              <w:t>Comment cela peut inspirer Mayotte</w:t>
            </w:r>
          </w:p>
        </w:tc>
      </w:tr>
      <w:tr w:rsidR="005F45DA" w:rsidTr="00C35EF7">
        <w:tc>
          <w:tcPr>
            <w:tcW w:w="2160" w:type="dxa"/>
          </w:tcPr>
          <w:p w:rsidR="005F45DA" w:rsidRDefault="003D3A0E">
            <w:r>
              <w:t>Logico-mathématique</w:t>
            </w:r>
          </w:p>
        </w:tc>
        <w:tc>
          <w:tcPr>
            <w:tcW w:w="2160" w:type="dxa"/>
          </w:tcPr>
          <w:p w:rsidR="005F45DA" w:rsidRDefault="003D3A0E">
            <w:r>
              <w:t>Résoudre des problèmes, raisonner, trouver des solutions</w:t>
            </w:r>
          </w:p>
        </w:tc>
        <w:tc>
          <w:tcPr>
            <w:tcW w:w="2160" w:type="dxa"/>
          </w:tcPr>
          <w:p w:rsidR="005F45DA" w:rsidRDefault="003D3A0E">
            <w:r>
              <w:t>Programmation, stratégie, création d’objets utiles</w:t>
            </w:r>
          </w:p>
        </w:tc>
        <w:tc>
          <w:tcPr>
            <w:tcW w:w="4260" w:type="dxa"/>
          </w:tcPr>
          <w:p w:rsidR="005F45DA" w:rsidRDefault="003D3A0E">
            <w:r>
              <w:t>Imaginer des outils pour améliorer la vie locale (appli, système, innovation)</w:t>
            </w:r>
          </w:p>
        </w:tc>
      </w:tr>
      <w:tr w:rsidR="005F45DA" w:rsidTr="00C35EF7">
        <w:tc>
          <w:tcPr>
            <w:tcW w:w="2160" w:type="dxa"/>
          </w:tcPr>
          <w:p w:rsidR="005F45DA" w:rsidRDefault="003D3A0E">
            <w:r>
              <w:t>Linguistique</w:t>
            </w:r>
          </w:p>
        </w:tc>
        <w:tc>
          <w:tcPr>
            <w:tcW w:w="2160" w:type="dxa"/>
          </w:tcPr>
          <w:p w:rsidR="005F45DA" w:rsidRDefault="003D3A0E">
            <w:r>
              <w:t>Communiquer, raconter, convaincre</w:t>
            </w:r>
          </w:p>
        </w:tc>
        <w:tc>
          <w:tcPr>
            <w:tcW w:w="2160" w:type="dxa"/>
          </w:tcPr>
          <w:p w:rsidR="005F45DA" w:rsidRDefault="003D3A0E">
            <w:r>
              <w:t>Slam, conte, théâtre, podcast, écriture</w:t>
            </w:r>
          </w:p>
        </w:tc>
        <w:tc>
          <w:tcPr>
            <w:tcW w:w="4260" w:type="dxa"/>
          </w:tcPr>
          <w:p w:rsidR="005F45DA" w:rsidRDefault="003D3A0E">
            <w:r>
              <w:t>Mettre en valeur les langues locales et raconter l’histoire du territoire</w:t>
            </w:r>
          </w:p>
        </w:tc>
      </w:tr>
      <w:tr w:rsidR="005F45DA" w:rsidTr="00C35EF7">
        <w:tc>
          <w:tcPr>
            <w:tcW w:w="2160" w:type="dxa"/>
          </w:tcPr>
          <w:p w:rsidR="005F45DA" w:rsidRDefault="003D3A0E">
            <w:r>
              <w:t>Musicale / rythmique</w:t>
            </w:r>
          </w:p>
        </w:tc>
        <w:tc>
          <w:tcPr>
            <w:tcW w:w="2160" w:type="dxa"/>
          </w:tcPr>
          <w:p w:rsidR="005F45DA" w:rsidRDefault="003D3A0E">
            <w:r>
              <w:t>Ressentir et créer des sons, harmoniser</w:t>
            </w:r>
          </w:p>
        </w:tc>
        <w:tc>
          <w:tcPr>
            <w:tcW w:w="2160" w:type="dxa"/>
          </w:tcPr>
          <w:p w:rsidR="005F45DA" w:rsidRDefault="003D3A0E">
            <w:r>
              <w:t>Chant, instruments, mixage, percussions</w:t>
            </w:r>
          </w:p>
        </w:tc>
        <w:tc>
          <w:tcPr>
            <w:tcW w:w="4260" w:type="dxa"/>
          </w:tcPr>
          <w:p w:rsidR="005F45DA" w:rsidRDefault="003D3A0E">
            <w:r>
              <w:t>Faire vivre la culture musicale mahoraise et créer des ponts entre générations</w:t>
            </w:r>
          </w:p>
        </w:tc>
      </w:tr>
      <w:tr w:rsidR="005F45DA" w:rsidTr="00C35EF7">
        <w:tc>
          <w:tcPr>
            <w:tcW w:w="2160" w:type="dxa"/>
          </w:tcPr>
          <w:p w:rsidR="005F45DA" w:rsidRDefault="003D3A0E">
            <w:r>
              <w:t>Corporelle / kinesthésique</w:t>
            </w:r>
          </w:p>
        </w:tc>
        <w:tc>
          <w:tcPr>
            <w:tcW w:w="2160" w:type="dxa"/>
          </w:tcPr>
          <w:p w:rsidR="005F45DA" w:rsidRDefault="003D3A0E">
            <w:r>
              <w:t>S’exprimer par le corps, coordonner ses gestes</w:t>
            </w:r>
          </w:p>
        </w:tc>
        <w:tc>
          <w:tcPr>
            <w:tcW w:w="2160" w:type="dxa"/>
          </w:tcPr>
          <w:p w:rsidR="005F45DA" w:rsidRDefault="003D3A0E">
            <w:r>
              <w:t>Danse, sport, arts martiaux, acrobaties</w:t>
            </w:r>
          </w:p>
        </w:tc>
        <w:tc>
          <w:tcPr>
            <w:tcW w:w="4260" w:type="dxa"/>
          </w:tcPr>
          <w:p w:rsidR="005F45DA" w:rsidRDefault="003D3A0E">
            <w:r>
              <w:t>Promouvoir la santé, l’esprit d’équipe et la discipline</w:t>
            </w:r>
          </w:p>
        </w:tc>
      </w:tr>
      <w:tr w:rsidR="005F45DA" w:rsidTr="00C35EF7">
        <w:tc>
          <w:tcPr>
            <w:tcW w:w="2160" w:type="dxa"/>
          </w:tcPr>
          <w:p w:rsidR="005F45DA" w:rsidRDefault="003D3A0E">
            <w:r>
              <w:t>Visuelle / spatiale</w:t>
            </w:r>
          </w:p>
        </w:tc>
        <w:tc>
          <w:tcPr>
            <w:tcW w:w="2160" w:type="dxa"/>
          </w:tcPr>
          <w:p w:rsidR="005F45DA" w:rsidRDefault="003D3A0E">
            <w:r>
              <w:t>Imaginer, construire, organiser l’espace</w:t>
            </w:r>
          </w:p>
        </w:tc>
        <w:tc>
          <w:tcPr>
            <w:tcW w:w="2160" w:type="dxa"/>
          </w:tcPr>
          <w:p w:rsidR="005F45DA" w:rsidRDefault="003D3A0E">
            <w:r>
              <w:t>Dessin, photo, vidéo, architecture, design</w:t>
            </w:r>
          </w:p>
        </w:tc>
        <w:tc>
          <w:tcPr>
            <w:tcW w:w="4260" w:type="dxa"/>
          </w:tcPr>
          <w:p w:rsidR="005F45DA" w:rsidRDefault="003D3A0E">
            <w:r>
              <w:t>Valoriser la beauté de Mayotte par l’art, la création ou l’aménagement</w:t>
            </w:r>
          </w:p>
        </w:tc>
      </w:tr>
      <w:tr w:rsidR="005F45DA" w:rsidTr="00C35EF7">
        <w:tc>
          <w:tcPr>
            <w:tcW w:w="2160" w:type="dxa"/>
          </w:tcPr>
          <w:p w:rsidR="005F45DA" w:rsidRDefault="003D3A0E">
            <w:r>
              <w:t>Naturaliste</w:t>
            </w:r>
          </w:p>
        </w:tc>
        <w:tc>
          <w:tcPr>
            <w:tcW w:w="2160" w:type="dxa"/>
          </w:tcPr>
          <w:p w:rsidR="005F45DA" w:rsidRDefault="003D3A0E">
            <w:r>
              <w:t>Observer, comprendre, protéger la nature</w:t>
            </w:r>
          </w:p>
        </w:tc>
        <w:tc>
          <w:tcPr>
            <w:tcW w:w="2160" w:type="dxa"/>
          </w:tcPr>
          <w:p w:rsidR="005F45DA" w:rsidRDefault="003D3A0E">
            <w:r>
              <w:t>Jardinage, biologie, écologie, soin des animaux</w:t>
            </w:r>
          </w:p>
        </w:tc>
        <w:tc>
          <w:tcPr>
            <w:tcW w:w="4260" w:type="dxa"/>
          </w:tcPr>
          <w:p w:rsidR="005F45DA" w:rsidRDefault="003D3A0E">
            <w:r>
              <w:t>Préserver l’environnement, sensibiliser à la richesse naturelle de Mayotte</w:t>
            </w:r>
          </w:p>
        </w:tc>
      </w:tr>
    </w:tbl>
    <w:p w:rsidR="005F45DA" w:rsidRDefault="003D3A0E">
      <w:r>
        <w:br w:type="page"/>
      </w:r>
    </w:p>
    <w:p w:rsidR="00C35EF7" w:rsidRDefault="003D3A0E" w:rsidP="00C35EF7">
      <w:pPr>
        <w:pStyle w:val="Titre1"/>
        <w:jc w:val="center"/>
      </w:pPr>
      <w:r>
        <w:t>Fiche de candidature – Concours « Mon talent, mon intelligence »</w:t>
      </w:r>
    </w:p>
    <w:p w:rsidR="00C35EF7" w:rsidRPr="00C35EF7" w:rsidRDefault="00C35EF7" w:rsidP="00C35EF7"/>
    <w:p w:rsidR="005F45DA" w:rsidRDefault="003D3A0E">
      <w:proofErr w:type="spellStart"/>
      <w:r>
        <w:t>Remplis</w:t>
      </w:r>
      <w:proofErr w:type="spellEnd"/>
      <w:r>
        <w:t xml:space="preserve"> </w:t>
      </w:r>
      <w:proofErr w:type="spellStart"/>
      <w:r>
        <w:t>cette</w:t>
      </w:r>
      <w:proofErr w:type="spellEnd"/>
      <w:r>
        <w:t xml:space="preserve"> fiche avant de présenter ton projet. Tu </w:t>
      </w:r>
      <w:proofErr w:type="spellStart"/>
      <w:r>
        <w:t>peux</w:t>
      </w:r>
      <w:proofErr w:type="spellEnd"/>
      <w:r>
        <w:t xml:space="preserve"> y </w:t>
      </w:r>
      <w:proofErr w:type="spellStart"/>
      <w:r>
        <w:t>joindre</w:t>
      </w:r>
      <w:proofErr w:type="spellEnd"/>
      <w:r>
        <w:t xml:space="preserve"> des photos, dessins, ou </w:t>
      </w:r>
      <w:proofErr w:type="spellStart"/>
      <w:r>
        <w:t>une</w:t>
      </w:r>
      <w:proofErr w:type="spellEnd"/>
      <w:r>
        <w:t xml:space="preserve"> </w:t>
      </w:r>
      <w:proofErr w:type="spellStart"/>
      <w:r w:rsidR="00C35EF7">
        <w:t>courte</w:t>
      </w:r>
      <w:proofErr w:type="spellEnd"/>
      <w:r w:rsidR="00C35EF7">
        <w:t xml:space="preserve"> </w:t>
      </w:r>
      <w:proofErr w:type="spellStart"/>
      <w:r w:rsidR="00C35EF7">
        <w:t>vidéo</w:t>
      </w:r>
      <w:proofErr w:type="spellEnd"/>
      <w:r w:rsidR="00C35EF7">
        <w:t xml:space="preserve"> </w:t>
      </w:r>
      <w:proofErr w:type="spellStart"/>
      <w:r w:rsidR="00C35EF7">
        <w:t>si</w:t>
      </w:r>
      <w:proofErr w:type="spellEnd"/>
      <w:r w:rsidR="00C35EF7">
        <w:t xml:space="preserve"> </w:t>
      </w:r>
      <w:proofErr w:type="spellStart"/>
      <w:r w:rsidR="00C35EF7">
        <w:t>tu</w:t>
      </w:r>
      <w:proofErr w:type="spellEnd"/>
      <w:r w:rsidR="00C35EF7">
        <w:t xml:space="preserve"> le </w:t>
      </w:r>
      <w:proofErr w:type="spellStart"/>
      <w:r w:rsidR="00C35EF7">
        <w:t>souhaites</w:t>
      </w:r>
      <w:proofErr w:type="spellEnd"/>
    </w:p>
    <w:p w:rsidR="005F45DA" w:rsidRDefault="003D3A0E">
      <w:r>
        <w:t xml:space="preserve">Nom et </w:t>
      </w:r>
      <w:proofErr w:type="spellStart"/>
      <w:proofErr w:type="gramStart"/>
      <w:r>
        <w:t>prénom</w:t>
      </w:r>
      <w:proofErr w:type="spellEnd"/>
      <w:r>
        <w:t xml:space="preserve"> :</w:t>
      </w:r>
      <w:proofErr w:type="gramEnd"/>
      <w:r>
        <w:t xml:space="preserve"> ___________________________________________</w:t>
      </w:r>
      <w:proofErr w:type="spellStart"/>
      <w:proofErr w:type="gramStart"/>
      <w:r>
        <w:t>Âge</w:t>
      </w:r>
      <w:proofErr w:type="spellEnd"/>
      <w:r>
        <w:t xml:space="preserve"> :</w:t>
      </w:r>
      <w:proofErr w:type="gramEnd"/>
      <w:r>
        <w:t xml:space="preserve"> ___________</w:t>
      </w:r>
      <w:proofErr w:type="gramStart"/>
      <w:r>
        <w:t>_  Classe</w:t>
      </w:r>
      <w:proofErr w:type="gramEnd"/>
      <w:r>
        <w:t xml:space="preserve"> / </w:t>
      </w:r>
      <w:proofErr w:type="spellStart"/>
      <w:proofErr w:type="gramStart"/>
      <w:r>
        <w:t>Niveau</w:t>
      </w:r>
      <w:proofErr w:type="spellEnd"/>
      <w:r>
        <w:t xml:space="preserve"> :</w:t>
      </w:r>
      <w:proofErr w:type="gramEnd"/>
      <w:r>
        <w:t xml:space="preserve"> ___________________________</w:t>
      </w:r>
    </w:p>
    <w:p w:rsidR="005F45DA" w:rsidRDefault="003D3A0E">
      <w:proofErr w:type="spellStart"/>
      <w:proofErr w:type="gramStart"/>
      <w:r>
        <w:t>Établissement</w:t>
      </w:r>
      <w:proofErr w:type="spellEnd"/>
      <w:r>
        <w:t xml:space="preserve"> :</w:t>
      </w:r>
      <w:proofErr w:type="gramEnd"/>
      <w:r>
        <w:t xml:space="preserve"> ____________________________________________</w:t>
      </w:r>
    </w:p>
    <w:p w:rsidR="005F45DA" w:rsidRDefault="003D3A0E">
      <w:r>
        <w:t>1️Qui es-</w:t>
      </w:r>
      <w:proofErr w:type="spellStart"/>
      <w:proofErr w:type="gramStart"/>
      <w:r>
        <w:t>tu</w:t>
      </w:r>
      <w:proofErr w:type="spellEnd"/>
      <w:r>
        <w:t xml:space="preserve"> ?</w:t>
      </w:r>
      <w:proofErr w:type="gramEnd"/>
      <w:r>
        <w:t xml:space="preserve"> (Parle un peu de toi, de ce que tu aimes, de tes passions, de ce que tu aimerais apprendre)</w:t>
      </w:r>
    </w:p>
    <w:p w:rsidR="00C35EF7" w:rsidRDefault="003D3A0E">
      <w:r>
        <w:t>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35EF7" w:rsidRDefault="003D3A0E">
      <w:r>
        <w:t>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F45DA" w:rsidRDefault="003D3A0E">
      <w:r>
        <w:t>.......................................................................................................................................................................</w:t>
      </w:r>
      <w:r w:rsidR="00C35EF7">
        <w:t>.......................................................................</w:t>
      </w:r>
    </w:p>
    <w:p w:rsidR="005F45DA" w:rsidRDefault="003D3A0E">
      <w:r>
        <w:t xml:space="preserve">2️ Quel est ton talent ou ce que tu fais particulièrement </w:t>
      </w:r>
      <w:proofErr w:type="gramStart"/>
      <w:r>
        <w:t>bien ?</w:t>
      </w:r>
      <w:proofErr w:type="gramEnd"/>
    </w:p>
    <w:p w:rsidR="00C35EF7" w:rsidRDefault="00C35EF7" w:rsidP="00C35EF7">
      <w:r>
        <w:t>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35EF7" w:rsidRDefault="00C35EF7" w:rsidP="00C35EF7">
      <w:r>
        <w:t>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35EF7" w:rsidRDefault="00C35EF7">
      <w:r>
        <w:t>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F45DA" w:rsidRDefault="003D3A0E">
      <w:r>
        <w:t xml:space="preserve">3️Quelle </w:t>
      </w:r>
      <w:proofErr w:type="spellStart"/>
      <w:r>
        <w:t>forme</w:t>
      </w:r>
      <w:proofErr w:type="spellEnd"/>
      <w:r>
        <w:t xml:space="preserve"> </w:t>
      </w:r>
      <w:proofErr w:type="spellStart"/>
      <w:r>
        <w:t>d’intelligence</w:t>
      </w:r>
      <w:proofErr w:type="spellEnd"/>
      <w:r>
        <w:t xml:space="preserve"> </w:t>
      </w:r>
      <w:proofErr w:type="spellStart"/>
      <w:r>
        <w:t>penses-tu</w:t>
      </w:r>
      <w:proofErr w:type="spellEnd"/>
      <w:r>
        <w:t xml:space="preserve"> mobiliser dans ton </w:t>
      </w:r>
      <w:proofErr w:type="gramStart"/>
      <w:r>
        <w:t>talent ?</w:t>
      </w:r>
      <w:proofErr w:type="gramEnd"/>
    </w:p>
    <w:p w:rsidR="00C35EF7" w:rsidRDefault="00C35EF7" w:rsidP="00C35EF7">
      <w:r>
        <w:t>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35EF7" w:rsidRDefault="00C35EF7" w:rsidP="00C35EF7">
      <w:r>
        <w:t>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35EF7" w:rsidRDefault="00C35EF7" w:rsidP="00C35EF7">
      <w:r>
        <w:t>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35EF7" w:rsidRDefault="00C35EF7"/>
    <w:p w:rsidR="005F45DA" w:rsidRDefault="003D3A0E">
      <w:r>
        <w:t xml:space="preserve">4️Comment ton talent </w:t>
      </w:r>
      <w:proofErr w:type="spellStart"/>
      <w:r>
        <w:t>peut</w:t>
      </w:r>
      <w:proofErr w:type="spellEnd"/>
      <w:r>
        <w:t xml:space="preserve">-il inspirer </w:t>
      </w:r>
      <w:proofErr w:type="spellStart"/>
      <w:r>
        <w:t>ou</w:t>
      </w:r>
      <w:proofErr w:type="spellEnd"/>
      <w:r>
        <w:t xml:space="preserve"> aider Mayotte ou la </w:t>
      </w:r>
      <w:proofErr w:type="gramStart"/>
      <w:r>
        <w:t>société ?</w:t>
      </w:r>
      <w:proofErr w:type="gramEnd"/>
      <w:r>
        <w:t xml:space="preserve"> ✏️ (Tu peux aussi faire un dessin ou une carte d’idée)</w:t>
      </w:r>
    </w:p>
    <w:p w:rsidR="00C35EF7" w:rsidRDefault="00C35EF7" w:rsidP="00C35EF7">
      <w:r>
        <w:t>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35EF7" w:rsidRDefault="00C35EF7" w:rsidP="00C35EF7">
      <w:r>
        <w:t>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35EF7" w:rsidRDefault="00C35EF7">
      <w:r>
        <w:t>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35EF7" w:rsidRDefault="00C35EF7"/>
    <w:p w:rsidR="00C35EF7" w:rsidRDefault="00C35EF7"/>
    <w:p w:rsidR="00C35EF7" w:rsidRDefault="00C35EF7"/>
    <w:p w:rsidR="005F45DA" w:rsidRDefault="003D3A0E">
      <w:r>
        <w:t xml:space="preserve">📅 </w:t>
      </w:r>
      <w:proofErr w:type="gramStart"/>
      <w:r>
        <w:t>Date :</w:t>
      </w:r>
      <w:proofErr w:type="gramEnd"/>
      <w:r>
        <w:t xml:space="preserve"> _________________________</w:t>
      </w:r>
      <w:r w:rsidR="00C35EF7">
        <w:t xml:space="preserve">__     </w:t>
      </w:r>
      <w:proofErr w:type="gramStart"/>
      <w:r>
        <w:t>Signature :</w:t>
      </w:r>
      <w:proofErr w:type="gramEnd"/>
      <w:r>
        <w:t xml:space="preserve"> </w:t>
      </w:r>
    </w:p>
    <w:sectPr w:rsidR="005F45DA" w:rsidSect="00C35EF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03508168">
    <w:abstractNumId w:val="8"/>
  </w:num>
  <w:num w:numId="2" w16cid:durableId="906233695">
    <w:abstractNumId w:val="6"/>
  </w:num>
  <w:num w:numId="3" w16cid:durableId="894975801">
    <w:abstractNumId w:val="5"/>
  </w:num>
  <w:num w:numId="4" w16cid:durableId="35012378">
    <w:abstractNumId w:val="4"/>
  </w:num>
  <w:num w:numId="5" w16cid:durableId="514810621">
    <w:abstractNumId w:val="7"/>
  </w:num>
  <w:num w:numId="6" w16cid:durableId="299385828">
    <w:abstractNumId w:val="3"/>
  </w:num>
  <w:num w:numId="7" w16cid:durableId="397749385">
    <w:abstractNumId w:val="2"/>
  </w:num>
  <w:num w:numId="8" w16cid:durableId="226647886">
    <w:abstractNumId w:val="1"/>
  </w:num>
  <w:num w:numId="9" w16cid:durableId="797453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54E6A"/>
    <w:rsid w:val="0029639D"/>
    <w:rsid w:val="00326F90"/>
    <w:rsid w:val="003D3A0E"/>
    <w:rsid w:val="005F45DA"/>
    <w:rsid w:val="008742DE"/>
    <w:rsid w:val="00AA1D8D"/>
    <w:rsid w:val="00B47730"/>
    <w:rsid w:val="00C35EF7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B947A738-11DE-4BA1-8F81-FF0F7E0C4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7303ADA-BFA9-4CB5-8435-672F5C1C9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897</Words>
  <Characters>5123</Characters>
  <Application>Microsoft Office Word</Application>
  <DocSecurity>0</DocSecurity>
  <Lines>128</Lines>
  <Paragraphs>91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5929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bruno sabido</cp:lastModifiedBy>
  <cp:revision>2</cp:revision>
  <dcterms:created xsi:type="dcterms:W3CDTF">2025-10-09T03:38:00Z</dcterms:created>
  <dcterms:modified xsi:type="dcterms:W3CDTF">2025-10-09T03:38:00Z</dcterms:modified>
  <cp:category/>
</cp:coreProperties>
</file>